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 And The Common Good Selected Essays of Arthur E.Murphy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 And The Common Good Selected Essays of Arthur E.Murphy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本书出售、求购地址：https://www.jiaokey.com/book/detail/40361970.html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关键词搜索：https://www.jiaokey.com/tag/Reason And The Common Good Selected Essays of Arthur E.Murphy.html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