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Oedipus Trilogy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Oedipus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本书出售、求购地址：https://www.jiaokey.com/book/detail/40362029.html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关键词搜索：https://www.jiaokey.com/tag/Oedipus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