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Divine Comedy:Inferno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Divine Comedy:Inferno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本书出售、求购地址：https://www.jiaokey.com/book/detail/40362030.html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关键词搜索：https://www.jiaokey.com/tag/Divine Comedy:Inferno.html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