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DEMIAN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DEMIAN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本书出售、求购地址：https://www.jiaokey.com/book/detail/40362044.html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关键词搜索：https://www.jiaokey.com/tag/DEMIAN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