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MEDEA and ELECTRA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MEDEA and ELECTRA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本书出售、求购地址：https://www.jiaokey.com/book/detail/40362045.html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关键词搜索：https://www.jiaokey.com/tag/MEDEA and ELECTRA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