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ILIAD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ILIAD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本书出售、求购地址：https://www.jiaokey.com/book/detail/40362049.html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关键词搜索：https://www.jiaokey.com/tag/THE ILIAD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