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DIVINE COMEDY:THE INFERNO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DIVINE COMEDY:THE INFERNO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本书出售、求购地址：https://www.jiaokey.com/book/detail/40362055.html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关键词搜索：https://www.jiaokey.com/tag/THE DIVINE COMEDY:THE INFERNO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