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Control Principles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Control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本书出售、求购地址：https://www.jiaokey.com/book/detail/40362065.html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关键词搜索：https://www.jiaokey.com/tag/Quality Control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