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Language An Autoinstructional Introduction To Fortran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Language An Autoinstructional Introduction To Fortran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本书出售、求购地址：https://www.jiaokey.com/book/detail/40362083.html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关键词搜索：https://www.jiaokey.com/tag/Computer Language An Autoinstructional Introduction To Fortran.html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