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Production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关键词搜索：https://www.jiaokey.com/tag/Planning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