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Molecules An Introduction to Molecular Spectroscopy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Molecules An Introduction to Molecular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本书出售、求购地址：https://www.jiaokey.com/book/detail/40362098.html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关键词搜索：https://www.jiaokey.com/tag/The Structure of Molecules An Introduction to Molecular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