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Once and Future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Once and Future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本书出售、求购地址：https://www.jiaokey.com/book/detail/40362227.html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Once and Future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