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Pope New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Pope New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本书出售、求购地址：https://www.jiaokey.com/book/detail/40362287.html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关键词搜索：https://www.jiaokey.com/tag/Pope New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