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CHAUCER AN INTRODUCTION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CHAUCER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本书出售、求购地址：https://www.jiaokey.com/book/detail/40362377.html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关键词搜索：https://www.jiaokey.com/tag/CHAUCER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