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A COLLECTION OF 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关键词搜索：https://www.jiaokey.com/tag/FREUD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