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Female Narrator in the British Novel:Hidden Agendas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Female Narrator in the British Novel:Hidden Agendas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本书出售、求购地址：https://www.jiaokey.com/book/detail/40362480.html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关键词搜索：https://www.jiaokey.com/tag/The Female Narrator in the British Novel:Hidden Agendas.html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