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Hair in Victorian Literature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Hair in Victorian Literature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本书出售、求购地址：https://www.jiaokey.com/book/detail/40362482.html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关键词搜索：https://www.jiaokey.com/tag/Representations of Hair in Victorian Literature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