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Textual Politics from Slavery to Postcolonialism Race and Identification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Textual Politics from Slavery to Postcolonialism Race and Identification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本书出售、求购地址：https://www.jiaokey.com/book/detail/40362569.html</w:t>
      </w:r>
    </w:p>
    <w:p>
      <w:r>
        <w:t>更多相关图书推荐：https://www.jiaokey.com</w:t>
      </w:r>
    </w:p>
    <w:p>
      <w:r>
        <w:t>MACMILLAN PRESS LTD 出版图书：https://www.jiaokey.com/tag/MACMILLAN PRESS LTD.html</w:t>
      </w:r>
    </w:p>
    <w:p>
      <w:r>
        <w:t>关键词搜索：https://www.jiaokey.com/tag/Textual Politics from Slavery to Postcolonialism Race and Identification.html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