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Modernity Early modern to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Modernity Early modern to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本书出售、求购地址：https://www.jiaokey.com/book/detail/40362576.html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关键词搜索：https://www.jiaokey.com/tag/Shakespeare and Modernity Early modern to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