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WORDSWORTH THE POETRY OF GRANDEUR AND OF TENDERNESS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WORDSWORTH THE POETRY OF GRANDEUR AND OF TENDERNESS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本书出售、求购地址：https://www.jiaokey.com/book/detail/40362644.html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关键词搜索：https://www.jiaokey.com/tag/WILLIAM WORDSWORTH THE POETRY OF GRANDEUR AND OF TENDERNESS.html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