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阔端与萨班凉州会谈  藏文</w:t>
      </w:r>
    </w:p>
    <w:p>
      <w:r>
        <w:rPr>
          <w:rFonts w:ascii="宋体" w:hAnsi="宋体" w:eastAsia="宋体"/>
          <w:sz w:val="24"/>
        </w:rPr>
        <w:t>樊保良，水天长主编；切排译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阔端与萨班凉州会谈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樊保良，水天长主编；切排译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本书出售、求购地址：https://www.jiaokey.com/book/detail/40362865.html</w:t>
      </w:r>
    </w:p>
    <w:p>
      <w:r>
        <w:t>更多相关图书推荐：https://www.jiaokey.com</w:t>
      </w:r>
    </w:p>
    <w:p>
      <w:r>
        <w:t>樊保良，水天长主编；切排译 其他作品：https://www.jiaokey.com/tag/樊保良，水天长主编；切排译.html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关键词搜索：https://www.jiaokey.com/tag/阔端与萨班凉州会谈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