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《藏医珍稀古籍丛书》之八  藏医掘藏秘方</w:t>
      </w:r>
    </w:p>
    <w:p>
      <w:r>
        <w:rPr>
          <w:rFonts w:ascii="宋体" w:hAnsi="宋体" w:eastAsia="宋体"/>
          <w:sz w:val="24"/>
        </w:rPr>
        <w:t>降阳钦则，雄秋多吉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《藏医珍稀古籍丛书》之八  藏医掘藏秘方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降阳钦则，雄秋多吉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本书出售、求购地址：https://www.jiaokey.com/book/detail/40362874.html</w:t>
      </w:r>
    </w:p>
    <w:p>
      <w:r>
        <w:t>更多相关图书推荐：https://www.jiaokey.com</w:t>
      </w:r>
    </w:p>
    <w:p>
      <w:r>
        <w:t>降阳钦则，雄秋多吉 其他作品：https://www.jiaokey.com/tag/降阳钦则，雄秋多吉.html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关键词搜索：https://www.jiaokey.com/tag/《藏医珍稀古籍丛书》之八  藏医掘藏秘方.html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