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根庆洛周仁钦桑格全集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根庆洛周仁钦桑格全集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本书出售、求购地址：https://www.jiaokey.com/book/detail/40362895.html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关键词搜索：https://www.jiaokey.com/tag/根庆洛周仁钦桑格全集.html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