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Shakespeare Handbooks The Tempest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Shakespeare Handbooks The Tempest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本书出售、求购地址：https://www.jiaokey.com/book/detail/40362941.html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Shakespeare Handbooks The Tempest.html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