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Dancing A Theatrical Study of the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Dancing A Theatrical Study of the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本书出售、求购地址：https://www.jiaokey.com/book/detail/40362971.html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关键词搜索：https://www.jiaokey.com/tag/Shakespeare Dancing A Theatrical Study of the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