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SHAKESPEARE:THE TEMPEST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SHAKESPEARE:THE TEMPEST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本书出售、求购地址：https://www.jiaokey.com/book/detail/40362980.html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关键词搜索：https://www.jiaokey.com/tag/SHAKESPEARE:THE TEMPEST.html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