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SHAKESPEARE:HENRY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SHAKESPEARE:HENRY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关键词搜索：https://www.jiaokey.com/tag/SHAKESPEARE:HENRY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