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SHAKESPEARE:AS YOU LIKE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SHAKESPEARE:AS YOU LIKE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本书出售、求购地址：https://www.jiaokey.com/book/detail/40362984.html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关键词搜索：https://www.jiaokey.com/tag/SHAKESPEARE:AS YOU LIKE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