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SHAKESPEARE:MEASURE FOR MEASURE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SHAKESPEARE:MEASURE FOR MEASURE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本书出售、求购地址：https://www.jiaokey.com/book/detail/40362985.html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关键词搜索：https://www.jiaokey.com/tag/SHAKESPEARE:MEASURE FOR MEASURE.html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