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MARLOWE: DR.FAUSTUS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MARLOWE: DR.FAUSTUS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本书出售、求购地址：https://www.jiaokey.com/book/detail/40362992.html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关键词搜索：https://www.jiaokey.com/tag/MARLOWE: DR.FAUSTUS.html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