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Robert Bolt A MAN FOR ALL SEASONS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Robert Bolt A MAN FOR ALL SEASONS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YORK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本书出售、求购地址：https://www.jiaokey.com/book/detail/40362993.html</w:t>
      </w:r>
    </w:p>
    <w:p>
      <w:r>
        <w:t>更多相关图书推荐：https://www.jiaokey.com</w:t>
      </w:r>
    </w:p>
    <w:p>
      <w:r>
        <w:t>LONGMAN YORK PRESS 出版图书：https://www.jiaokey.com/tag/LONGMAN YORK PRESS.html</w:t>
      </w:r>
    </w:p>
    <w:p>
      <w:r>
        <w:t>关键词搜索：https://www.jiaokey.com/tag/Robert Bolt A MAN FOR ALL SEASONS.html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