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哲学简明问答  藏文</w:t>
      </w:r>
    </w:p>
    <w:p>
      <w:r>
        <w:rPr>
          <w:rFonts w:ascii="宋体" w:hAnsi="宋体" w:eastAsia="宋体"/>
          <w:sz w:val="24"/>
        </w:rPr>
        <w:t>辛文编写；顿珠多吉，陈连超，张诗昆翻译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哲学简明问答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辛文编写；顿珠多吉，陈连超，张诗昆翻译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本书出售、求购地址：https://www.jiaokey.com/book/detail/40363110.html</w:t>
      </w:r>
    </w:p>
    <w:p>
      <w:r>
        <w:t>更多相关图书推荐：https://www.jiaokey.com</w:t>
      </w:r>
    </w:p>
    <w:p>
      <w:r>
        <w:t>辛文编写；顿珠多吉，陈连超，张诗昆翻译 其他作品：https://www.jiaokey.com/tag/辛文编写；顿珠多吉，陈连超，张诗昆翻译.html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关键词搜索：https://www.jiaokey.com/tag/哲学简明问答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