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因明学概要及其注释  藏文</w:t>
      </w:r>
    </w:p>
    <w:p>
      <w:r>
        <w:rPr>
          <w:rFonts w:ascii="宋体" w:hAnsi="宋体" w:eastAsia="宋体"/>
          <w:sz w:val="24"/>
        </w:rPr>
        <w:t>苏德·巴夏噶，色·昂旺扎西著；多吉杰博编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因明学概要及其注释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苏德·巴夏噶，色·昂旺扎西著；多吉杰博编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本书出售、求购地址：https://www.jiaokey.com/book/detail/40363136.html</w:t>
      </w:r>
    </w:p>
    <w:p>
      <w:r>
        <w:t>更多相关图书推荐：https://www.jiaokey.com</w:t>
      </w:r>
    </w:p>
    <w:p>
      <w:r>
        <w:t>苏德·巴夏噶，色·昂旺扎西著；多吉杰博编 其他作品：https://www.jiaokey.com/tag/苏德·巴夏噶，色·昂旺扎西著；多吉杰博编.html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关键词搜索：https://www.jiaokey.com/tag/因明学概要及其注释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