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党的基本路线通俗读本  农村党员、干部学习、县  市  、乡  镇  基层党校教学用书  藏文</w:t>
      </w:r>
    </w:p>
    <w:p>
      <w:r>
        <w:rPr>
          <w:rFonts w:ascii="宋体" w:hAnsi="宋体" w:eastAsia="宋体"/>
          <w:sz w:val="24"/>
        </w:rPr>
        <w:t>中共中央宣传部宣传局编著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党的基本路线通俗读本  农村党员、干部学习、县  市  、乡  镇  基层党校教学用书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本书出售、求购地址：https://www.jiaokey.com/book/detail/40363167.html</w:t>
      </w:r>
    </w:p>
    <w:p>
      <w:r>
        <w:t>更多相关图书推荐：https://www.jiaokey.com</w:t>
      </w:r>
    </w:p>
    <w:p>
      <w:r>
        <w:t>中共中央宣传部宣传局编著 其他作品：https://www.jiaokey.com/tag/中共中央宣传部宣传局编著.html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关键词搜索：https://www.jiaokey.com/tag/党的基本路线通俗读本  农村党员、干部学习、县  市  、乡  镇  基层党校教学用书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