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Men in a Boat To Say Nothing Of The Dog</w:t>
      </w:r>
    </w:p>
    <w:p>
      <w:r>
        <w:rPr>
          <w:rFonts w:ascii="宋体" w:hAnsi="宋体" w:eastAsia="宋体"/>
          <w:sz w:val="24"/>
        </w:rPr>
        <w:t>Jerome K.Jerome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Men in a Boat To Say Nothing Of The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本书出售、求购地址：https://www.jiaokey.com/book/detail/40363324.html</w:t>
      </w:r>
    </w:p>
    <w:p>
      <w:r>
        <w:t>更多相关图书推荐：https://www.jiaokey.com</w:t>
      </w:r>
    </w:p>
    <w:p>
      <w:r>
        <w:t>Jerome K.Jerome 其他作品：https://www.jiaokey.com/tag/Jerome K.Jerome.html</w:t>
      </w:r>
    </w:p>
    <w:p>
      <w:r>
        <w:t>关键词搜索：https://www.jiaokey.com/tag/Three Men in a Boat To Say Nothing Of The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