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邓小平同志关于坚持四项基本原则  反对资产阶级自由化的论述  藏文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邓小平同志关于坚持四项基本原则  反对资产阶级自由化的论述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本书出售、求购地址：https://www.jiaokey.com/book/detail/40363430.html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关键词搜索：https://www.jiaokey.com/tag/邓小平同志关于坚持四项基本原则  反对资产阶级自由化的论述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