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简明词藻善说之金钥  藏文</w:t>
      </w:r>
    </w:p>
    <w:p>
      <w:r>
        <w:rPr>
          <w:rFonts w:ascii="宋体" w:hAnsi="宋体" w:eastAsia="宋体"/>
          <w:sz w:val="24"/>
        </w:rPr>
        <w:t>丹增坚赞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简明词藻善说之金钥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丹增坚赞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本书出售、求购地址：https://www.jiaokey.com/book/detail/40363434.html</w:t>
      </w:r>
    </w:p>
    <w:p>
      <w:r>
        <w:t>更多相关图书推荐：https://www.jiaokey.com</w:t>
      </w:r>
    </w:p>
    <w:p>
      <w:r>
        <w:t>丹增坚赞 其他作品：https://www.jiaokey.com/tag/丹增坚赞.html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关键词搜索：https://www.jiaokey.com/tag/简明词藻善说之金钥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