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拉卜楞寺志  藏文</w:t>
      </w:r>
    </w:p>
    <w:p>
      <w:r>
        <w:rPr>
          <w:rFonts w:ascii="宋体" w:hAnsi="宋体" w:eastAsia="宋体"/>
          <w:sz w:val="24"/>
        </w:rPr>
        <w:t>阿芒班智达著；毛兰木嘉措校订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拉卜楞寺志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阿芒班智达著；毛兰木嘉措校订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本书出售、求购地址：https://www.jiaokey.com/book/detail/40363475.html</w:t>
      </w:r>
    </w:p>
    <w:p>
      <w:r>
        <w:t>更多相关图书推荐：https://www.jiaokey.com</w:t>
      </w:r>
    </w:p>
    <w:p>
      <w:r>
        <w:t>阿芒班智达著；毛兰木嘉措校订 其他作品：https://www.jiaokey.com/tag/阿芒班智达著；毛兰木嘉措校订.html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关键词搜索：https://www.jiaokey.com/tag/拉卜楞寺志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