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格西曲札藏文词典  藏文</w:t>
      </w:r>
    </w:p>
    <w:p>
      <w:r>
        <w:rPr>
          <w:rFonts w:ascii="宋体" w:hAnsi="宋体" w:eastAsia="宋体"/>
          <w:sz w:val="24"/>
        </w:rPr>
        <w:t>格西曲吉札巴著；法尊，张克强等译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格西曲札藏文词典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格西曲吉札巴著；法尊，张克强等译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本书出售、求购地址：https://www.jiaokey.com/book/detail/40363480.html</w:t>
      </w:r>
    </w:p>
    <w:p>
      <w:r>
        <w:t>更多相关图书推荐：https://www.jiaokey.com</w:t>
      </w:r>
    </w:p>
    <w:p>
      <w:r>
        <w:t>格西曲吉札巴著；法尊，张克强等译 其他作品：https://www.jiaokey.com/tag/格西曲吉札巴著；法尊，张克强等译.html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关键词搜索：https://www.jiaokey.com/tag/格西曲札藏文词典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