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Burmese Days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Burmese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本书出售、求购地址：https://www.jiaokey.com/book/detail/40363571.html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关键词搜索：https://www.jiaokey.com/tag/Burmese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