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电影是怎样拍成的  藏文</w:t>
      </w:r>
    </w:p>
    <w:p>
      <w:r>
        <w:rPr>
          <w:rFonts w:ascii="宋体" w:hAnsi="宋体" w:eastAsia="宋体"/>
          <w:sz w:val="24"/>
        </w:rPr>
        <w:t>杨华著；拉巴泽仁，赤烈曲扎译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电影是怎样拍成的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杨华著；拉巴泽仁，赤烈曲扎译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本书出售、求购地址：https://www.jiaokey.com/book/detail/40363663.html</w:t>
      </w:r>
    </w:p>
    <w:p>
      <w:r>
        <w:t>更多相关图书推荐：https://www.jiaokey.com</w:t>
      </w:r>
    </w:p>
    <w:p>
      <w:r>
        <w:t>杨华著；拉巴泽仁，赤烈曲扎译 其他作品：https://www.jiaokey.com/tag/杨华著；拉巴泽仁，赤烈曲扎译.html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关键词搜索：https://www.jiaokey.com/tag/电影是怎样拍成的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