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般若三部释疑  藏文</w:t>
      </w:r>
    </w:p>
    <w:p>
      <w:r>
        <w:rPr>
          <w:rFonts w:ascii="宋体" w:hAnsi="宋体" w:eastAsia="宋体"/>
          <w:sz w:val="24"/>
        </w:rPr>
        <w:t>（古印度）世亲著；苏任陀罗菩提，益西德译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般若三部释疑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（古印度）世亲著；苏任陀罗菩提，益西德译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本书出售、求购地址：https://www.jiaokey.com/book/detail/40363756.html</w:t>
      </w:r>
    </w:p>
    <w:p>
      <w:r>
        <w:t>更多相关图书推荐：https://www.jiaokey.com</w:t>
      </w:r>
    </w:p>
    <w:p>
      <w:r>
        <w:t>（古印度）世亲著；苏任陀罗菩提，益西德译 其他作品：https://www.jiaokey.com/tag/（古印度）世亲著；苏任陀罗菩提，益西德译.html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关键词搜索：https://www.jiaokey.com/tag/般若三部释疑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