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农村牧区基层干部培训教材  藏文</w:t>
      </w:r>
    </w:p>
    <w:p>
      <w:r>
        <w:rPr>
          <w:rFonts w:ascii="宋体" w:hAnsi="宋体" w:eastAsia="宋体"/>
          <w:sz w:val="24"/>
        </w:rPr>
        <w:t>中共青海省委宣传部编；祁正贤，何峰翻译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农村牧区基层干部培训教材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中共青海省委宣传部编；祁正贤，何峰翻译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本书出售、求购地址：https://www.jiaokey.com/book/detail/40363834.html</w:t>
      </w:r>
    </w:p>
    <w:p>
      <w:r>
        <w:t>更多相关图书推荐：https://www.jiaokey.com</w:t>
      </w:r>
    </w:p>
    <w:p>
      <w:r>
        <w:t>中共青海省委宣传部编；祁正贤，何峰翻译 其他作品：https://www.jiaokey.com/tag/中共青海省委宣传部编；祁正贤，何峰翻译.html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关键词搜索：https://www.jiaokey.com/tag/农村牧区基层干部培训教材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