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Models and Dependence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Models and Dependence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本书出售、求购地址：https://www.jiaokey.com/book/detail/40364058.html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关键词搜索：https://www.jiaokey.com/tag/Multivariate Models and Dependence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