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Narrative Desire and Historical Reparations A.S.Byatt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Narrative Desire and Historical Reparations A.S.Byatt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本书出售、求购地址：https://www.jiaokey.com/book/detail/40364149.html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关键词搜索：https://www.jiaokey.com/tag/Narrative Desire and Historical Reparations A.S.Byatt.html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