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Hegemony and Fantasy in Irish Drama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Hegemony and Fantasy in Irish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本书出售、求购地址：https://www.jiaokey.com/book/detail/40364528.html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关键词搜索：https://www.jiaokey.com/tag/Hegemony and Fantasy in Irish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