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Shavian Playground An Exploration of the Art of George Bernard Shaw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Shavian Playground An Exploration of the Art of George 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本书出售、求购地址：https://www.jiaokey.com/book/detail/40364540.html</w:t>
      </w:r>
    </w:p>
    <w:p>
      <w:r>
        <w:t>更多相关图书推荐：https://www.jiaokey.com</w:t>
      </w:r>
    </w:p>
    <w:p>
      <w:r>
        <w:t>Methuen and Co Ltd 出版图书：https://www.jiaokey.com/tag/Methuen and Co Ltd.html</w:t>
      </w:r>
    </w:p>
    <w:p>
      <w:r>
        <w:t>关键词搜索：https://www.jiaokey.com/tag/The Shavian Playground An Exploration of the Art of George 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