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LINO NOVAS CALVO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LINO NOVAS CALVO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本书出售、求购地址：https://www.jiaokey.com/book/detail/40364563.html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关键词搜索：https://www.jiaokey.com/tag/LINO NOVAS CALVO.html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