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FICTION OF THE 1990s Reflections of history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FICTION OF THE 1990s Reflections of history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本书出售、求购地址：https://www.jiaokey.com/book/detail/40364570.html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关键词搜索：https://www.jiaokey.com/tag/AMERICAN FICTION OF THE 1990s Reflections of history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