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WRITERS Classics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WRITERS Classics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本书出售、求购地址：https://www.jiaokey.com/book/detail/40364597.html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关键词搜索：https://www.jiaokey.com/tag/AMERICAN WRITERS Classics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